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HARAM    </w:t>
      </w:r>
      <w:r>
        <w:t xml:space="preserve">   HALAL    </w:t>
      </w:r>
      <w:r>
        <w:t xml:space="preserve">   ZAKAT    </w:t>
      </w:r>
      <w:r>
        <w:t xml:space="preserve">   HIJRAH    </w:t>
      </w:r>
      <w:r>
        <w:t xml:space="preserve">   ALHAMDULILLAH    </w:t>
      </w:r>
      <w:r>
        <w:t xml:space="preserve">   ASSALAMUALAIKUM    </w:t>
      </w:r>
      <w:r>
        <w:t xml:space="preserve">   WUDU    </w:t>
      </w:r>
      <w:r>
        <w:t xml:space="preserve">   HADITH    </w:t>
      </w:r>
      <w:r>
        <w:t xml:space="preserve">   PROPHET    </w:t>
      </w:r>
      <w:r>
        <w:t xml:space="preserve">   SAUDIARABIA    </w:t>
      </w:r>
      <w:r>
        <w:t xml:space="preserve">   ZAMZAM    </w:t>
      </w:r>
      <w:r>
        <w:t xml:space="preserve">   HAJJ    </w:t>
      </w:r>
      <w:r>
        <w:t xml:space="preserve">   SYAWAL    </w:t>
      </w:r>
      <w:r>
        <w:t xml:space="preserve">   QURAN    </w:t>
      </w:r>
      <w:r>
        <w:t xml:space="preserve">   RAMADHAN    </w:t>
      </w:r>
      <w:r>
        <w:t xml:space="preserve">   TAWHEED    </w:t>
      </w:r>
      <w:r>
        <w:t xml:space="preserve">   MADINAH    </w:t>
      </w:r>
      <w:r>
        <w:t xml:space="preserve">   MAKKAH    </w:t>
      </w:r>
      <w:r>
        <w:t xml:space="preserve">   ISLAM    </w:t>
      </w:r>
      <w:r>
        <w:t xml:space="preserve">   RASULULLAH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</dc:title>
  <dcterms:created xsi:type="dcterms:W3CDTF">2021-10-11T09:53:56Z</dcterms:created>
  <dcterms:modified xsi:type="dcterms:W3CDTF">2021-10-11T09:53:56Z</dcterms:modified>
</cp:coreProperties>
</file>