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carpet    </w:t>
      </w:r>
      <w:r>
        <w:t xml:space="preserve">   dome    </w:t>
      </w:r>
      <w:r>
        <w:t xml:space="preserve">   mosaic    </w:t>
      </w:r>
      <w:r>
        <w:t xml:space="preserve">   motif    </w:t>
      </w:r>
      <w:r>
        <w:t xml:space="preserve">   shape    </w:t>
      </w:r>
      <w:r>
        <w:t xml:space="preserve">   tile    </w:t>
      </w:r>
      <w:r>
        <w:t xml:space="preserve">   Tessellation    </w:t>
      </w:r>
      <w:r>
        <w:t xml:space="preserve">   elegant    </w:t>
      </w:r>
      <w:r>
        <w:t xml:space="preserve">   fancy    </w:t>
      </w:r>
      <w:r>
        <w:t xml:space="preserve">   line    </w:t>
      </w:r>
      <w:r>
        <w:t xml:space="preserve">   petal    </w:t>
      </w:r>
      <w:r>
        <w:t xml:space="preserve">   bud    </w:t>
      </w:r>
      <w:r>
        <w:t xml:space="preserve">   flower    </w:t>
      </w:r>
      <w:r>
        <w:t xml:space="preserve">   natural    </w:t>
      </w:r>
      <w:r>
        <w:t xml:space="preserve">   undulating    </w:t>
      </w:r>
      <w:r>
        <w:t xml:space="preserve">   spiraling    </w:t>
      </w:r>
      <w:r>
        <w:t xml:space="preserve">   repeating    </w:t>
      </w:r>
      <w:r>
        <w:t xml:space="preserve">   pattern    </w:t>
      </w:r>
      <w:r>
        <w:t xml:space="preserve">   lettering    </w:t>
      </w:r>
      <w:r>
        <w:t xml:space="preserve">   ink    </w:t>
      </w:r>
      <w:r>
        <w:t xml:space="preserve">   script    </w:t>
      </w:r>
      <w:r>
        <w:t xml:space="preserve">   words    </w:t>
      </w:r>
      <w:r>
        <w:t xml:space="preserve">   writing    </w:t>
      </w:r>
      <w:r>
        <w:t xml:space="preserve">   interlace    </w:t>
      </w:r>
      <w:r>
        <w:t xml:space="preserve">   tendrils    </w:t>
      </w:r>
      <w:r>
        <w:t xml:space="preserve">   scroll    </w:t>
      </w:r>
      <w:r>
        <w:t xml:space="preserve">   intertwined    </w:t>
      </w:r>
      <w:r>
        <w:t xml:space="preserve">   triangle    </w:t>
      </w:r>
      <w:r>
        <w:t xml:space="preserve">   star    </w:t>
      </w:r>
      <w:r>
        <w:t xml:space="preserve">   symmetry    </w:t>
      </w:r>
      <w:r>
        <w:t xml:space="preserve">   centre    </w:t>
      </w:r>
      <w:r>
        <w:t xml:space="preserve">   pen    </w:t>
      </w:r>
      <w:r>
        <w:t xml:space="preserve">   calligraphy    </w:t>
      </w:r>
      <w:r>
        <w:t xml:space="preserve">   flowery    </w:t>
      </w:r>
      <w:r>
        <w:t xml:space="preserve">   design    </w:t>
      </w:r>
      <w:r>
        <w:t xml:space="preserve">   ornamental    </w:t>
      </w:r>
      <w:r>
        <w:t xml:space="preserve">   ruler    </w:t>
      </w:r>
      <w:r>
        <w:t xml:space="preserve">   compass    </w:t>
      </w:r>
      <w:r>
        <w:t xml:space="preserve">   sharp    </w:t>
      </w:r>
      <w:r>
        <w:t xml:space="preserve">   smooth    </w:t>
      </w:r>
      <w:r>
        <w:t xml:space="preserve">   curls    </w:t>
      </w:r>
      <w:r>
        <w:t xml:space="preserve">   petals    </w:t>
      </w:r>
      <w:r>
        <w:t xml:space="preserve">   leaves    </w:t>
      </w:r>
      <w:r>
        <w:t xml:space="preserve">   plants    </w:t>
      </w:r>
      <w:r>
        <w:t xml:space="preserve">   flowers    </w:t>
      </w:r>
      <w:r>
        <w:t xml:space="preserve">   circle    </w:t>
      </w:r>
      <w:r>
        <w:t xml:space="preserve">   Square    </w:t>
      </w:r>
      <w:r>
        <w:t xml:space="preserve">   Geometric    </w:t>
      </w:r>
      <w:r>
        <w:t xml:space="preserve">   arabesque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Art</dc:title>
  <dcterms:created xsi:type="dcterms:W3CDTF">2021-10-11T09:54:29Z</dcterms:created>
  <dcterms:modified xsi:type="dcterms:W3CDTF">2021-10-11T09:54:29Z</dcterms:modified>
</cp:coreProperties>
</file>