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#Islamic Calendar 2K19</w:t>
      </w:r>
    </w:p>
    <w:p>
      <w:pPr>
        <w:pStyle w:val="Questions"/>
      </w:pPr>
      <w:r>
        <w:t xml:space="preserve">1. MARUHAM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JULZIAHJ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ANARMADH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FSARA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SAHANB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SAWWLHA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LIRBUA LWAWA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ILAMDJA WALAW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AJRAB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UBARIL AHRKI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MJALIAD IHRAK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AALQZDU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#Islamic Calendar 2K19</dc:title>
  <dcterms:created xsi:type="dcterms:W3CDTF">2021-10-10T23:53:45Z</dcterms:created>
  <dcterms:modified xsi:type="dcterms:W3CDTF">2021-10-10T23:53:45Z</dcterms:modified>
</cp:coreProperties>
</file>