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Islamic Civilization Crossword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announcer who called Muslim believers to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 of Arab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green area fed by underground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Muslim group who believed that Muhammad's son-in-law and his descendants were rightful caliphs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Muslim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holiest city of Islam; important city in Arabia where Islam was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of traveling merchants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tower rising from Muslim house of worship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Muslim community who was successor to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marketplace in Muslim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desert herders who traveled from oasis to oasis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Muslim group who accepted the Umayyad dynasty as rightful caliphs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Profit and founder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Seljuk ruler or "holder of power" who ran the government and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sacred temple of Islam, located at Mecca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Civilization Crossword  </dc:title>
  <dcterms:created xsi:type="dcterms:W3CDTF">2021-10-11T09:53:34Z</dcterms:created>
  <dcterms:modified xsi:type="dcterms:W3CDTF">2021-10-11T09:53:34Z</dcterms:modified>
</cp:coreProperties>
</file>