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Islamic code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Fasting month for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doctor in the history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Muslim leader ( a ruler during the era of abbasiyah and umaiyyah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an Arab tribe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religion based on the teachings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Muslim marketplace ( during fasting month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Prayers 5 pillars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founder of 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tower of a mosque from which Muslims are called to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Muslims who believed the descendants of Ali should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tool that helps sailors navigate by the position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green area in a desert fed by underground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Pilgrimage to Mecca 5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of Alms 5 pillars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Civilizations</dc:title>
  <dcterms:created xsi:type="dcterms:W3CDTF">2021-10-11T09:53:16Z</dcterms:created>
  <dcterms:modified xsi:type="dcterms:W3CDTF">2021-10-11T09:53:16Z</dcterms:modified>
</cp:coreProperties>
</file>