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Islamic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hired soldier.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abstract design made up of patterns or flowers, leaves, vines, or geometric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of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chief Muslim leader who was regarded as a successor of Muhammad from AD 632 to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in which appointed officials in specialized departments run the various offices.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families that share a comon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 of the Safavid Empire; the Persian title for "king."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teacher believed to be inspired by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highly trained and disciplined soldier in the Ottoman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in history that spanned from AD 500's to the 1500's.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elegant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sympathy for the beliefs and practices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Muslim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Muslim 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to a holy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Islamic system of law that covers all aspects of human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fertile place with water in a desert.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Civilizations</dc:title>
  <dcterms:created xsi:type="dcterms:W3CDTF">2021-10-11T09:53:45Z</dcterms:created>
  <dcterms:modified xsi:type="dcterms:W3CDTF">2021-10-11T09:53:45Z</dcterms:modified>
</cp:coreProperties>
</file>