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Clothing and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Hadith    </w:t>
      </w:r>
      <w:r>
        <w:t xml:space="preserve">   Shariah    </w:t>
      </w:r>
      <w:r>
        <w:t xml:space="preserve">   Scriptures    </w:t>
      </w:r>
      <w:r>
        <w:t xml:space="preserve">   Arabic    </w:t>
      </w:r>
      <w:r>
        <w:t xml:space="preserve">   madrasas    </w:t>
      </w:r>
      <w:r>
        <w:t xml:space="preserve">   quran    </w:t>
      </w:r>
      <w:r>
        <w:t xml:space="preserve">   Salwar Kameez    </w:t>
      </w:r>
      <w:r>
        <w:t xml:space="preserve">   Hijab    </w:t>
      </w:r>
      <w:r>
        <w:t xml:space="preserve">   Burka    </w:t>
      </w:r>
      <w:r>
        <w:t xml:space="preserve">   Chador    </w:t>
      </w:r>
      <w:r>
        <w:t xml:space="preserve">   Abaya    </w:t>
      </w:r>
      <w:r>
        <w:t xml:space="preserve">   clothing    </w:t>
      </w:r>
      <w:r>
        <w:t xml:space="preserve">   strict    </w:t>
      </w:r>
      <w:r>
        <w:t xml:space="preserve">   respect    </w:t>
      </w:r>
      <w:r>
        <w:t xml:space="preserve">   modesty    </w:t>
      </w:r>
      <w:r>
        <w:t xml:space="preserve">   Virtues    </w:t>
      </w:r>
      <w:r>
        <w:t xml:space="preserve">   Islamic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Clothing and Education</dc:title>
  <dcterms:created xsi:type="dcterms:W3CDTF">2021-10-11T09:52:44Z</dcterms:created>
  <dcterms:modified xsi:type="dcterms:W3CDTF">2021-10-11T09:52:44Z</dcterms:modified>
</cp:coreProperties>
</file>