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last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cleaning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names does Allah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salam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morning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last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muslim girls wear on there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muslims call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building they pray 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do you fast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meaning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pillars islam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do we pray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articles of faith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kaaba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muslims face when they pray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</dc:title>
  <dcterms:created xsi:type="dcterms:W3CDTF">2021-10-11T09:53:58Z</dcterms:created>
  <dcterms:modified xsi:type="dcterms:W3CDTF">2021-10-11T09:53:58Z</dcterms:modified>
</cp:coreProperties>
</file>