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Islamic month before Ramadan?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did Musa's (A.S) cane turn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Surah that helps worldly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animal that swallowed Yunus A.S?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was Yunus (A.S) swallowed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first Caliph?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Prophet Muhammad's Prophethood seal?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prophet who broke the idols?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last Surah in the Quran?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does Ramadan last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Crossword</dc:title>
  <dcterms:created xsi:type="dcterms:W3CDTF">2021-10-11T09:54:15Z</dcterms:created>
  <dcterms:modified xsi:type="dcterms:W3CDTF">2021-10-11T09:54:15Z</dcterms:modified>
</cp:coreProperties>
</file>