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prophet Muhammed (SAW)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prophet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pillar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prophet that made a ark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got eaten by a whale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prophet Muhammed (SAW) father's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prophet Muhammad (SAW)  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prophet could soften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prophet split the sea in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prophet musa's brother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2021-10-11T09:54:30Z</dcterms:created>
  <dcterms:modified xsi:type="dcterms:W3CDTF">2021-10-11T09:54:30Z</dcterms:modified>
</cp:coreProperties>
</file>