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trustworthy    </w:t>
      </w:r>
      <w:r>
        <w:t xml:space="preserve">   khadijah    </w:t>
      </w:r>
      <w:r>
        <w:t xml:space="preserve">   God    </w:t>
      </w:r>
      <w:r>
        <w:t xml:space="preserve">   prophet    </w:t>
      </w:r>
      <w:r>
        <w:t xml:space="preserve">   hamza    </w:t>
      </w:r>
      <w:r>
        <w:t xml:space="preserve">   Quran    </w:t>
      </w:r>
      <w:r>
        <w:t xml:space="preserve">   muhammad    </w:t>
      </w:r>
      <w:r>
        <w:t xml:space="preserve">   yathrib    </w:t>
      </w:r>
      <w:r>
        <w:t xml:space="preserve">   mecca    </w:t>
      </w:r>
      <w:r>
        <w:t xml:space="preserve">   medina    </w:t>
      </w:r>
      <w:r>
        <w:t xml:space="preserve">   night of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2021-10-11T09:52:59Z</dcterms:created>
  <dcterms:modified xsi:type="dcterms:W3CDTF">2021-10-11T09:52:59Z</dcterms:modified>
</cp:coreProperties>
</file>