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struggle in the way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groups of people who supported Muhammad?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crier called in Islam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covered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muslim houses of prayer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accepts only the decendents of Ali as the true rulers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gift of money or property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people who practice Islam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successor to Muhammad?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are Belief, Prayer, Charity, Fasting, and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holy book of Islam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Islamic God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laws that regulated daily lives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creator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instrument used by sailors to determine their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journey to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Islamic geometric patterns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a holder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mosque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given to a council lead by a prime minister?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 Puzzle</dc:title>
  <dcterms:created xsi:type="dcterms:W3CDTF">2021-10-11T09:54:08Z</dcterms:created>
  <dcterms:modified xsi:type="dcterms:W3CDTF">2021-10-11T09:54:08Z</dcterms:modified>
</cp:coreProperties>
</file>