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prophets (SAW) footsteps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prophet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prophet given Zaboor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prophet (SAW) mother's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Arabic version of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enemy of Islam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book given to Muhammad (SAW)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Habibullah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 before salah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swallowed Yunus (AS)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Pilgrimage in Arabic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Call to prayer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Crossword Puzzle</dc:title>
  <dcterms:created xsi:type="dcterms:W3CDTF">2021-10-11T09:54:13Z</dcterms:created>
  <dcterms:modified xsi:type="dcterms:W3CDTF">2021-10-11T09:54:13Z</dcterms:modified>
</cp:coreProperties>
</file>