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Islamic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islam believes in one god that means that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Building for muslim prayer.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Muslims who believe the caliph should be descendants of Muhammed.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muslim religion in which they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a follower of Islam?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journey to a sacred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Highest leader of Islam.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id the islamic religion spread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holy book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way Muhammed lived.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it called when a group of traders travel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second islamic prophet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five acts of worship.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Founder of Islam.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group believed that the caliphs didn't have to be related to Muhammed.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wet fertile area in the desert?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wet and fertile land in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an effort, or to struggle.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muslim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praying muslims always turn to...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Crossword</dc:title>
  <dcterms:created xsi:type="dcterms:W3CDTF">2021-10-11T09:53:40Z</dcterms:created>
  <dcterms:modified xsi:type="dcterms:W3CDTF">2021-10-11T09:53:40Z</dcterms:modified>
</cp:coreProperties>
</file>