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mathematical sub-category originated within the Islamic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Muslim women have the highest _____ rates in comparison to other religions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law that regulates the daily life of a Muslim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Arabic word meaning 'to struggle' often confused with 'holy war'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for a religion that only believes in one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Women's religious head garment.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popular time period of fasting, counted as part of the Five pillars of Practice.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Pillars of Practice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God of Worship in the Islamic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Islam is largest religion, second only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Arabic word meaning peace, the root of the word 'Islam'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Pillar of Practice is _______ of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prophet in the Islamic religion, who is not worshiped nor prayed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Anyone or anything that surrenders itself to the true will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Islamic Book of Holy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origin of the Islamic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Annual pilgrimage to the Kaaba made by about 3 million Muslims from all corners of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Crossword</dc:title>
  <dcterms:created xsi:type="dcterms:W3CDTF">2021-10-11T09:53:42Z</dcterms:created>
  <dcterms:modified xsi:type="dcterms:W3CDTF">2021-10-11T09:53:42Z</dcterms:modified>
</cp:coreProperties>
</file>