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Diet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Islamic Law    </w:t>
      </w:r>
      <w:r>
        <w:t xml:space="preserve">   Islam    </w:t>
      </w:r>
      <w:r>
        <w:t xml:space="preserve">   No Alcohol    </w:t>
      </w:r>
      <w:r>
        <w:t xml:space="preserve">   Pig By-Products    </w:t>
      </w:r>
      <w:r>
        <w:t xml:space="preserve">   Chicken    </w:t>
      </w:r>
      <w:r>
        <w:t xml:space="preserve">   Goat    </w:t>
      </w:r>
      <w:r>
        <w:t xml:space="preserve">   Beef    </w:t>
      </w:r>
      <w:r>
        <w:t xml:space="preserve">   Lamb    </w:t>
      </w:r>
      <w:r>
        <w:t xml:space="preserve">   Haram    </w:t>
      </w:r>
      <w:r>
        <w:t xml:space="preserve">   Bread    </w:t>
      </w:r>
      <w:r>
        <w:t xml:space="preserve">   Nuts    </w:t>
      </w:r>
      <w:r>
        <w:t xml:space="preserve">   Salads    </w:t>
      </w:r>
      <w:r>
        <w:t xml:space="preserve">   Legumes    </w:t>
      </w:r>
      <w:r>
        <w:t xml:space="preserve">   Fried Pastries    </w:t>
      </w:r>
      <w:r>
        <w:t xml:space="preserve">   Dates    </w:t>
      </w:r>
      <w:r>
        <w:t xml:space="preserve">   Fasting    </w:t>
      </w:r>
      <w:r>
        <w:t xml:space="preserve">   Ramadan    </w:t>
      </w:r>
      <w:r>
        <w:t xml:space="preserve">   Halal    </w:t>
      </w:r>
      <w:r>
        <w:t xml:space="preserve">   No Pork    </w:t>
      </w:r>
      <w:r>
        <w:t xml:space="preserve">   Muslim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Diet Word Search</dc:title>
  <dcterms:created xsi:type="dcterms:W3CDTF">2021-10-11T09:54:28Z</dcterms:created>
  <dcterms:modified xsi:type="dcterms:W3CDTF">2021-10-11T09:54:28Z</dcterms:modified>
</cp:coreProperties>
</file>