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people to do earn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Morocco currency?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currency of Serbia?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proof?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Muslims do to construct buildings?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Allah's messengers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use to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treatment called to make you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inn  with a court 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extending a territory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states or countries ruled over by a monarch?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picture or pattern made from small pieces?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Empire</dc:title>
  <dcterms:created xsi:type="dcterms:W3CDTF">2021-10-11T09:53:10Z</dcterms:created>
  <dcterms:modified xsi:type="dcterms:W3CDTF">2021-10-11T09:53:10Z</dcterms:modified>
</cp:coreProperties>
</file>