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Faith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5 pillars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Abbasids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Umayyad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pilgrimage to Mecca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the kaba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Umayyads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holy text or scriptures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who won the holy land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Abbasid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Faith Crossword </dc:title>
  <dcterms:created xsi:type="dcterms:W3CDTF">2021-10-11T09:52:46Z</dcterms:created>
  <dcterms:modified xsi:type="dcterms:W3CDTF">2021-10-11T09:52:46Z</dcterms:modified>
</cp:coreProperties>
</file>