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Islamic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Black Stone    </w:t>
      </w:r>
      <w:r>
        <w:t xml:space="preserve">   Kaabah    </w:t>
      </w:r>
      <w:r>
        <w:t xml:space="preserve">   Ansaar    </w:t>
      </w:r>
      <w:r>
        <w:t xml:space="preserve">   Muhajireen    </w:t>
      </w:r>
      <w:r>
        <w:t xml:space="preserve">   Masjidun Nabawi    </w:t>
      </w:r>
      <w:r>
        <w:t xml:space="preserve">   Jihad    </w:t>
      </w:r>
      <w:r>
        <w:t xml:space="preserve">   Camels    </w:t>
      </w:r>
      <w:r>
        <w:t xml:space="preserve">   Horses    </w:t>
      </w:r>
      <w:r>
        <w:t xml:space="preserve">   Swords    </w:t>
      </w:r>
      <w:r>
        <w:t xml:space="preserve">   Khadeejah    </w:t>
      </w:r>
      <w:r>
        <w:t xml:space="preserve">   Abdullah    </w:t>
      </w:r>
      <w:r>
        <w:t xml:space="preserve">   Aamena    </w:t>
      </w:r>
      <w:r>
        <w:t xml:space="preserve">   Battle of Badar    </w:t>
      </w:r>
      <w:r>
        <w:t xml:space="preserve">   Battle of Uhud    </w:t>
      </w:r>
      <w:r>
        <w:t xml:space="preserve">   Uthman    </w:t>
      </w:r>
      <w:r>
        <w:t xml:space="preserve">   Ali    </w:t>
      </w:r>
      <w:r>
        <w:t xml:space="preserve">   Umar    </w:t>
      </w:r>
      <w:r>
        <w:t xml:space="preserve">   Abu Bakr    </w:t>
      </w:r>
      <w:r>
        <w:t xml:space="preserve">   Muhammad    </w:t>
      </w:r>
      <w:r>
        <w:t xml:space="preserve">   Madeenah Munawwarah    </w:t>
      </w:r>
      <w:r>
        <w:t xml:space="preserve">   Makkah Mukarramah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History </dc:title>
  <dcterms:created xsi:type="dcterms:W3CDTF">2021-10-11T09:53:53Z</dcterms:created>
  <dcterms:modified xsi:type="dcterms:W3CDTF">2021-10-11T09:53:53Z</dcterms:modified>
</cp:coreProperties>
</file>