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Months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first month of Islamic Calendar?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Muslims celebrate Eid al-Fitr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month did the miraculous night journey when our prophet Muhammad (SAW) travelled to heaven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month of Dhul-Hijjah which important Pillar of Islam is commemorated?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Islamic month must begin with the evening when the new ____ is sighted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month was Prophet Muhammad (S.A.W)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sacred months are in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months are in the Islamic calendar?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Muslims celebrate Eid al-Adha in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second month of the Islamic calendar?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month is fasting practiced by Muslims all over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eleventh month in the Islamic calendar?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Islamic calendar began with Hijrah. What does hijrah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Eids are there in an Islamic calendar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month before Ramadaan?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month was Prophet Muhammad (S.A.W)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day commemorates how Ibrahim was willing to sacrifice his son Isaac?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day celebrates the Islamic New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prophets are in Islam?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Which day marks the end of Ramadan and is sometimes called the Breaking of the Fast?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Months </dc:title>
  <dcterms:created xsi:type="dcterms:W3CDTF">2021-10-11T09:54:19Z</dcterms:created>
  <dcterms:modified xsi:type="dcterms:W3CDTF">2021-10-11T09:54:19Z</dcterms:modified>
</cp:coreProperties>
</file>