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Sadaqah    </w:t>
      </w:r>
      <w:r>
        <w:t xml:space="preserve">   Zakat    </w:t>
      </w:r>
      <w:r>
        <w:t xml:space="preserve">   Lailatul Qadr    </w:t>
      </w:r>
      <w:r>
        <w:t xml:space="preserve">   Taqwa    </w:t>
      </w:r>
      <w:r>
        <w:t xml:space="preserve">   Tayammum    </w:t>
      </w:r>
      <w:r>
        <w:t xml:space="preserve">   Ghusl    </w:t>
      </w:r>
      <w:r>
        <w:t xml:space="preserve">   Wudu    </w:t>
      </w:r>
      <w:r>
        <w:t xml:space="preserve">   Al-Haram    </w:t>
      </w:r>
      <w:r>
        <w:t xml:space="preserve">   Al-Qiblatain    </w:t>
      </w:r>
      <w:r>
        <w:t xml:space="preserve">   Al-Aqsa    </w:t>
      </w:r>
      <w:r>
        <w:t xml:space="preserve">   Al-Nabawi    </w:t>
      </w:r>
      <w:r>
        <w:t xml:space="preserve">   Quba    </w:t>
      </w:r>
      <w:r>
        <w:t xml:space="preserve">   Isa    </w:t>
      </w:r>
      <w:r>
        <w:t xml:space="preserve">   Maryam    </w:t>
      </w:r>
      <w:r>
        <w:t xml:space="preserve">   Yahya    </w:t>
      </w:r>
      <w:r>
        <w:t xml:space="preserve">   Zakariyyah    </w:t>
      </w:r>
      <w:r>
        <w:t xml:space="preserve">   Patience    </w:t>
      </w:r>
      <w:r>
        <w:t xml:space="preserve">   Binyamin    </w:t>
      </w:r>
      <w:r>
        <w:t xml:space="preserve">   Yusuf    </w:t>
      </w:r>
      <w:r>
        <w:t xml:space="preserve">   Luqman    </w:t>
      </w:r>
      <w:r>
        <w:t xml:space="preserve">   Nimrod    </w:t>
      </w:r>
      <w:r>
        <w:t xml:space="preserve">   Idols    </w:t>
      </w:r>
      <w:r>
        <w:t xml:space="preserve">   Forgiveness    </w:t>
      </w:r>
      <w:r>
        <w:t xml:space="preserve">   Dua    </w:t>
      </w:r>
      <w:r>
        <w:t xml:space="preserve">   Iblis    </w:t>
      </w:r>
      <w:r>
        <w:t xml:space="preserve">   Adam    </w:t>
      </w:r>
      <w:r>
        <w:t xml:space="preserve">   Treaty of Hudaibiyah    </w:t>
      </w:r>
      <w:r>
        <w:t xml:space="preserve">   Trench    </w:t>
      </w:r>
      <w:r>
        <w:t xml:space="preserve">   Uhud    </w:t>
      </w:r>
      <w:r>
        <w:t xml:space="preserve">   Quaish    </w:t>
      </w:r>
      <w:r>
        <w:t xml:space="preserve">   Badr    </w:t>
      </w:r>
      <w:r>
        <w:t xml:space="preserve">   Musa    </w:t>
      </w:r>
      <w:r>
        <w:t xml:space="preserve">   Ibrahim    </w:t>
      </w:r>
      <w:r>
        <w:t xml:space="preserve">   Ayyub    </w:t>
      </w:r>
      <w:r>
        <w:t xml:space="preserve">   Hira    </w:t>
      </w:r>
      <w:r>
        <w:t xml:space="preserve">   Ramadan    </w:t>
      </w:r>
      <w:r>
        <w:t xml:space="preserve">   Jibal Nur    </w:t>
      </w:r>
      <w:r>
        <w:t xml:space="preserve">   Jibril    </w:t>
      </w:r>
      <w:r>
        <w:t xml:space="preserve">   Quran    </w:t>
      </w:r>
      <w:r>
        <w:t xml:space="preserve">   Salah    </w:t>
      </w:r>
      <w:r>
        <w:t xml:space="preserve">   Sawm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Puzzle</dc:title>
  <dcterms:created xsi:type="dcterms:W3CDTF">2021-10-11T09:53:35Z</dcterms:created>
  <dcterms:modified xsi:type="dcterms:W3CDTF">2021-10-11T09:53:35Z</dcterms:modified>
</cp:coreProperties>
</file>