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Islamic Spain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member of an indigenous people of north Africa who invaded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religion based on the techniques of the prophet Muhammad that believes in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member of Muslim dynasty that ruled the Islamic world from ad 660 to 750 and Moorish Spain from 756 to 1031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Spanish city that was a cultural and intellectual center of western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Muslim house of whoreship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Made the Ancient Roman city his new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old that has been handed down from an ancestor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believer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member of Semitic people who invaded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sacred book of Islam that is believed to contain the Revelations made to Muhammad by Allah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Islamic Spain Crossword</dc:title>
  <dcterms:created xsi:type="dcterms:W3CDTF">2021-10-11T09:53:28Z</dcterms:created>
  <dcterms:modified xsi:type="dcterms:W3CDTF">2021-10-11T09:53:28Z</dcterms:modified>
</cp:coreProperties>
</file>