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Usool Ad Deen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Asma al Husna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Allah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Qiyamah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Tawheed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Salah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Worship only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Allah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Beautiful and Perfect names of Allah are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Prophet Muhammad's  (saw) 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Allah is 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 of Muhammad (s)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root of islam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Ali 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first Imam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Aminah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branch of Islam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One who is worthy of Praise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Studies</dc:title>
  <dcterms:created xsi:type="dcterms:W3CDTF">2021-10-27T03:40:23Z</dcterms:created>
  <dcterms:modified xsi:type="dcterms:W3CDTF">2021-10-27T03:40:23Z</dcterms:modified>
</cp:coreProperties>
</file>