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Arabic name for ritual impurity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up a missed Salah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Islamic legal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Arabic name for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Wiping on the head in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Recitation of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Obligatory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ablution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Divine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misses rak'ats in congregational Salah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</dc:title>
  <dcterms:created xsi:type="dcterms:W3CDTF">2021-12-25T03:36:33Z</dcterms:created>
  <dcterms:modified xsi:type="dcterms:W3CDTF">2021-12-25T03:36:33Z</dcterms:modified>
</cp:coreProperties>
</file>