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Studies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Nabuwat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 of Judgement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Imam Ali was born in the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Tawheed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Z is the name of Imam Ali's daughter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our 1st Imam?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Prophet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daughter of Prophet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Imam Hussain's brother in Karbala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Imam Ali buried?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Studies Crossword</dc:title>
  <dcterms:created xsi:type="dcterms:W3CDTF">2021-10-11T09:53:08Z</dcterms:created>
  <dcterms:modified xsi:type="dcterms:W3CDTF">2021-10-11T09:53:08Z</dcterms:modified>
</cp:coreProperties>
</file>