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 -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who can interpret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make tawaaf around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Patience during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patient are rewarded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Anyone who gives misguided advice has ___________________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Patience in staying away from evil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Patience in doing good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Arabic word for patience?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Consulting with others was the practice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Arabic word for asking others for advice?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 - Review</dc:title>
  <dcterms:created xsi:type="dcterms:W3CDTF">2021-10-11T09:54:21Z</dcterms:created>
  <dcterms:modified xsi:type="dcterms:W3CDTF">2021-10-11T09:54:21Z</dcterms:modified>
</cp:coreProperties>
</file>