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haram    </w:t>
      </w:r>
      <w:r>
        <w:t xml:space="preserve">   test    </w:t>
      </w:r>
      <w:r>
        <w:t xml:space="preserve">   clay    </w:t>
      </w:r>
      <w:r>
        <w:t xml:space="preserve">   whisper    </w:t>
      </w:r>
      <w:r>
        <w:t xml:space="preserve">   pray    </w:t>
      </w:r>
      <w:r>
        <w:t xml:space="preserve">   angels    </w:t>
      </w:r>
      <w:r>
        <w:t xml:space="preserve">   seek    </w:t>
      </w:r>
      <w:r>
        <w:t xml:space="preserve">   protection    </w:t>
      </w:r>
      <w:r>
        <w:t xml:space="preserve">   salah    </w:t>
      </w:r>
      <w:r>
        <w:t xml:space="preserve">   Islam    </w:t>
      </w:r>
      <w:r>
        <w:t xml:space="preserve">   Monster    </w:t>
      </w:r>
      <w:r>
        <w:t xml:space="preserve">   Universe    </w:t>
      </w:r>
      <w:r>
        <w:t xml:space="preserve">   Shaytan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Studies</dc:title>
  <dcterms:created xsi:type="dcterms:W3CDTF">2021-10-11T09:53:49Z</dcterms:created>
  <dcterms:modified xsi:type="dcterms:W3CDTF">2021-10-11T09:53:49Z</dcterms:modified>
</cp:coreProperties>
</file>