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BEDOUINS    </w:t>
      </w:r>
      <w:r>
        <w:t xml:space="preserve">   RECITE    </w:t>
      </w:r>
      <w:r>
        <w:t xml:space="preserve">   MECCA    </w:t>
      </w:r>
      <w:r>
        <w:t xml:space="preserve">   ALLAH    </w:t>
      </w:r>
      <w:r>
        <w:t xml:space="preserve">   HEGIRA    </w:t>
      </w:r>
      <w:r>
        <w:t xml:space="preserve">   KABAH    </w:t>
      </w:r>
      <w:r>
        <w:t xml:space="preserve">   RELIGION    </w:t>
      </w:r>
      <w:r>
        <w:t xml:space="preserve">   ISLAM    </w:t>
      </w:r>
      <w:r>
        <w:t xml:space="preserve">   MUHAMMAD    </w:t>
      </w:r>
      <w:r>
        <w:t xml:space="preserve">   PILLARS    </w:t>
      </w:r>
      <w:r>
        <w:t xml:space="preserve">   CALIPHS    </w:t>
      </w:r>
      <w:r>
        <w:t xml:space="preserve">   QURAN    </w:t>
      </w:r>
      <w:r>
        <w:t xml:space="preserve">   MOSQUE    </w:t>
      </w:r>
      <w:r>
        <w:t xml:space="preserve">   ABBASID    </w:t>
      </w:r>
      <w:r>
        <w:t xml:space="preserve">   JIHAD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Terms</dc:title>
  <dcterms:created xsi:type="dcterms:W3CDTF">2021-10-11T09:54:34Z</dcterms:created>
  <dcterms:modified xsi:type="dcterms:W3CDTF">2021-10-11T09:54:34Z</dcterms:modified>
</cp:coreProperties>
</file>