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Islamic Terms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Ramadan    </w:t>
      </w:r>
      <w:r>
        <w:t xml:space="preserve">   Zakat    </w:t>
      </w:r>
      <w:r>
        <w:t xml:space="preserve">   Salat    </w:t>
      </w:r>
      <w:r>
        <w:t xml:space="preserve">   Shahadah    </w:t>
      </w:r>
      <w:r>
        <w:t xml:space="preserve">   Dome of the Rock    </w:t>
      </w:r>
      <w:r>
        <w:t xml:space="preserve">   Jerusalem    </w:t>
      </w:r>
      <w:r>
        <w:t xml:space="preserve">   Sharia    </w:t>
      </w:r>
      <w:r>
        <w:t xml:space="preserve">   Hijra    </w:t>
      </w:r>
      <w:r>
        <w:t xml:space="preserve">   Mosque    </w:t>
      </w:r>
      <w:r>
        <w:t xml:space="preserve">   Quran    </w:t>
      </w:r>
      <w:r>
        <w:t xml:space="preserve">   Hajj    </w:t>
      </w:r>
      <w:r>
        <w:t xml:space="preserve">   Jihad    </w:t>
      </w:r>
      <w:r>
        <w:t xml:space="preserve">   Kaaba    </w:t>
      </w:r>
      <w:r>
        <w:t xml:space="preserve">   Medina    </w:t>
      </w:r>
      <w:r>
        <w:t xml:space="preserve">   Mecca    </w:t>
      </w:r>
      <w:r>
        <w:t xml:space="preserve">   Muhammad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Terms Word Search</dc:title>
  <dcterms:created xsi:type="dcterms:W3CDTF">2021-10-11T09:53:33Z</dcterms:created>
  <dcterms:modified xsi:type="dcterms:W3CDTF">2021-10-11T09:53:33Z</dcterms:modified>
</cp:coreProperties>
</file>