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Muhammed    </w:t>
      </w:r>
      <w:r>
        <w:t xml:space="preserve">   Ahadith    </w:t>
      </w:r>
      <w:r>
        <w:t xml:space="preserve">   Wudu    </w:t>
      </w:r>
      <w:r>
        <w:t xml:space="preserve">   Fardh    </w:t>
      </w:r>
      <w:r>
        <w:t xml:space="preserve">   Sunnah    </w:t>
      </w:r>
      <w:r>
        <w:t xml:space="preserve">   Umrah    </w:t>
      </w:r>
      <w:r>
        <w:t xml:space="preserve">   Hajj    </w:t>
      </w:r>
      <w:r>
        <w:t xml:space="preserve">   Allah    </w:t>
      </w:r>
      <w:r>
        <w:t xml:space="preserve">   Akhlaq    </w:t>
      </w:r>
      <w:r>
        <w:t xml:space="preserve">   Sawm    </w:t>
      </w:r>
      <w:r>
        <w:t xml:space="preserve">   Salah    </w:t>
      </w:r>
      <w:r>
        <w:t xml:space="preserve">   Kindness    </w:t>
      </w:r>
      <w:r>
        <w:t xml:space="preserve">   Medina    </w:t>
      </w:r>
      <w:r>
        <w:t xml:space="preserve">   Makkah    </w:t>
      </w:r>
      <w:r>
        <w:t xml:space="preserve">   Eid    </w:t>
      </w:r>
      <w:r>
        <w:t xml:space="preserve">   Ramadan    </w:t>
      </w:r>
      <w:r>
        <w:t xml:space="preserve">   Quran    </w:t>
      </w:r>
      <w:r>
        <w:t xml:space="preserve">   Prophet    </w:t>
      </w:r>
      <w:r>
        <w:t xml:space="preserve">   Islam    </w:t>
      </w:r>
      <w:r>
        <w:t xml:space="preserve">   Fasting    </w:t>
      </w:r>
      <w:r>
        <w:t xml:space="preserve">   Zakat    </w:t>
      </w:r>
      <w:r>
        <w:t xml:space="preserve">   Fajr    </w:t>
      </w:r>
      <w:r>
        <w:t xml:space="preserve">   Isha    </w:t>
      </w:r>
      <w:r>
        <w:t xml:space="preserve">   Magrib    </w:t>
      </w:r>
      <w:r>
        <w:t xml:space="preserve">   Zuhr    </w:t>
      </w:r>
      <w:r>
        <w:t xml:space="preserve">   Prayer    </w:t>
      </w:r>
      <w:r>
        <w:t xml:space="preserve">   Muslim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Word Search</dc:title>
  <dcterms:created xsi:type="dcterms:W3CDTF">2021-10-11T09:54:36Z</dcterms:created>
  <dcterms:modified xsi:type="dcterms:W3CDTF">2021-10-11T09:54:36Z</dcterms:modified>
</cp:coreProperties>
</file>