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Jahanam    </w:t>
      </w:r>
      <w:r>
        <w:t xml:space="preserve">   Iman    </w:t>
      </w:r>
      <w:r>
        <w:t xml:space="preserve">   Imam    </w:t>
      </w:r>
      <w:r>
        <w:t xml:space="preserve">   Hijab    </w:t>
      </w:r>
      <w:r>
        <w:t xml:space="preserve">   Hajj    </w:t>
      </w:r>
      <w:r>
        <w:t xml:space="preserve">   Hadith    </w:t>
      </w:r>
      <w:r>
        <w:t xml:space="preserve">   Ghusul    </w:t>
      </w:r>
      <w:r>
        <w:t xml:space="preserve">   Fatiha    </w:t>
      </w:r>
      <w:r>
        <w:t xml:space="preserve">   Eid Al Fitar    </w:t>
      </w:r>
      <w:r>
        <w:t xml:space="preserve">   Dua    </w:t>
      </w:r>
      <w:r>
        <w:t xml:space="preserve">   Deen    </w:t>
      </w:r>
      <w:r>
        <w:t xml:space="preserve">   Dawah    </w:t>
      </w:r>
      <w:r>
        <w:t xml:space="preserve">   Dajjal    </w:t>
      </w:r>
      <w:r>
        <w:t xml:space="preserve">   Bidah    </w:t>
      </w:r>
      <w:r>
        <w:t xml:space="preserve">   Ayat    </w:t>
      </w:r>
      <w:r>
        <w:t xml:space="preserve">   Alhumduilah    </w:t>
      </w:r>
      <w:r>
        <w:t xml:space="preserve">   Allah    </w:t>
      </w:r>
      <w:r>
        <w:t xml:space="preserve">   Bismillah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</dc:title>
  <dcterms:created xsi:type="dcterms:W3CDTF">2021-10-11T09:53:24Z</dcterms:created>
  <dcterms:modified xsi:type="dcterms:W3CDTF">2021-10-11T09:53:24Z</dcterms:modified>
</cp:coreProperties>
</file>