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Akhirah    </w:t>
      </w:r>
      <w:r>
        <w:t xml:space="preserve">   Albir    </w:t>
      </w:r>
      <w:r>
        <w:t xml:space="preserve">   Allahu akbar    </w:t>
      </w:r>
      <w:r>
        <w:t xml:space="preserve">   Amah    </w:t>
      </w:r>
      <w:r>
        <w:t xml:space="preserve">   Art    </w:t>
      </w:r>
      <w:r>
        <w:t xml:space="preserve">   Ayatullah    </w:t>
      </w:r>
      <w:r>
        <w:t xml:space="preserve">   Dowry    </w:t>
      </w:r>
      <w:r>
        <w:t xml:space="preserve">   Eid Al-Adha    </w:t>
      </w:r>
      <w:r>
        <w:t xml:space="preserve">   Eid Al-Fitr    </w:t>
      </w:r>
      <w:r>
        <w:t xml:space="preserve">   Golden age    </w:t>
      </w:r>
      <w:r>
        <w:t xml:space="preserve">   HiJab    </w:t>
      </w:r>
      <w:r>
        <w:t xml:space="preserve">   Islam    </w:t>
      </w:r>
      <w:r>
        <w:t xml:space="preserve">   Ka’bah    </w:t>
      </w:r>
      <w:r>
        <w:t xml:space="preserve">   Masjda Al-Haram    </w:t>
      </w:r>
      <w:r>
        <w:t xml:space="preserve">   Muhammad    </w:t>
      </w:r>
      <w:r>
        <w:t xml:space="preserve">   Muslim    </w:t>
      </w:r>
      <w:r>
        <w:t xml:space="preserve">   P.B.U.H.    </w:t>
      </w:r>
      <w:r>
        <w:t xml:space="preserve">   Quran    </w:t>
      </w:r>
      <w:r>
        <w:t xml:space="preserve">   Rahim    </w:t>
      </w:r>
      <w:r>
        <w:t xml:space="preserve">   Rahmatullah    </w:t>
      </w:r>
      <w:r>
        <w:t xml:space="preserve">   Submission    </w:t>
      </w:r>
      <w:r>
        <w:t xml:space="preserve">   Sunni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 and Phrases</dc:title>
  <dcterms:created xsi:type="dcterms:W3CDTF">2021-10-11T09:53:56Z</dcterms:created>
  <dcterms:modified xsi:type="dcterms:W3CDTF">2021-10-11T09:53:56Z</dcterms:modified>
</cp:coreProperties>
</file>