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ANGEL    </w:t>
      </w:r>
      <w:r>
        <w:t xml:space="preserve">   ARABIC    </w:t>
      </w:r>
      <w:r>
        <w:t xml:space="preserve">   GOD    </w:t>
      </w:r>
      <w:r>
        <w:t xml:space="preserve">   HIJAB    </w:t>
      </w:r>
      <w:r>
        <w:t xml:space="preserve">   ISLAM    </w:t>
      </w:r>
      <w:r>
        <w:t xml:space="preserve">   MODEST    </w:t>
      </w:r>
      <w:r>
        <w:t xml:space="preserve">   MOSQUE    </w:t>
      </w:r>
      <w:r>
        <w:t xml:space="preserve">   MUHAMMAD    </w:t>
      </w:r>
      <w:r>
        <w:t xml:space="preserve">   MUSLIM    </w:t>
      </w:r>
      <w:r>
        <w:t xml:space="preserve">   PRAYER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Wordsearch</dc:title>
  <dcterms:created xsi:type="dcterms:W3CDTF">2021-10-11T09:52:56Z</dcterms:created>
  <dcterms:modified xsi:type="dcterms:W3CDTF">2021-10-11T09:52:56Z</dcterms:modified>
</cp:coreProperties>
</file>