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Haraam    </w:t>
      </w:r>
      <w:r>
        <w:t xml:space="preserve">   Halal    </w:t>
      </w:r>
      <w:r>
        <w:t xml:space="preserve">   Belief    </w:t>
      </w:r>
      <w:r>
        <w:t xml:space="preserve">   Tasbeeh    </w:t>
      </w:r>
      <w:r>
        <w:t xml:space="preserve">   Adam    </w:t>
      </w:r>
      <w:r>
        <w:t xml:space="preserve">   Angel    </w:t>
      </w:r>
      <w:r>
        <w:t xml:space="preserve">   Arafat    </w:t>
      </w:r>
      <w:r>
        <w:t xml:space="preserve">   Charity    </w:t>
      </w:r>
      <w:r>
        <w:t xml:space="preserve">   Dua    </w:t>
      </w:r>
      <w:r>
        <w:t xml:space="preserve">   Habil    </w:t>
      </w:r>
      <w:r>
        <w:t xml:space="preserve">   Hadeeth    </w:t>
      </w:r>
      <w:r>
        <w:t xml:space="preserve">   Hajj    </w:t>
      </w:r>
      <w:r>
        <w:t xml:space="preserve">   Hawa    </w:t>
      </w:r>
      <w:r>
        <w:t xml:space="preserve">   Hell    </w:t>
      </w:r>
      <w:r>
        <w:t xml:space="preserve">   Iqlimia    </w:t>
      </w:r>
      <w:r>
        <w:t xml:space="preserve">   Kaaba    </w:t>
      </w:r>
      <w:r>
        <w:t xml:space="preserve">   Lubuda    </w:t>
      </w:r>
      <w:r>
        <w:t xml:space="preserve">   Paradise    </w:t>
      </w:r>
      <w:r>
        <w:t xml:space="preserve">   Prophet    </w:t>
      </w:r>
      <w:r>
        <w:t xml:space="preserve">   Qabil    </w:t>
      </w:r>
      <w:r>
        <w:t xml:space="preserve">   Quran    </w:t>
      </w:r>
      <w:r>
        <w:t xml:space="preserve">   Reward    </w:t>
      </w:r>
      <w:r>
        <w:t xml:space="preserve">   Salaam    </w:t>
      </w:r>
      <w:r>
        <w:t xml:space="preserve">   Salah    </w:t>
      </w:r>
      <w:r>
        <w:t xml:space="preserve">   Shahadah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Wordsearch 1</dc:title>
  <dcterms:created xsi:type="dcterms:W3CDTF">2021-10-11T09:54:04Z</dcterms:created>
  <dcterms:modified xsi:type="dcterms:W3CDTF">2021-10-11T09:54:04Z</dcterms:modified>
</cp:coreProperties>
</file>