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diminish or destroy by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pattern repeated over and over to cover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prominent Muslim historian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Dr. in the  tenth century in Baghdad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crier who calls the Muslim faithful to prayer from the minaret of a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explanatory treatise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Muslim men to have more than one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of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used by sailors to determine their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familiar works of Middle Eastern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covered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non-Muslims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tower of a mosque from which the muezzin calls faithful to pray five times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World</dc:title>
  <dcterms:created xsi:type="dcterms:W3CDTF">2021-10-11T09:52:58Z</dcterms:created>
  <dcterms:modified xsi:type="dcterms:W3CDTF">2021-10-11T09:52:58Z</dcterms:modified>
</cp:coreProperties>
</file>