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city to become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 this 5 times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prophet of of the Islamic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wrote the quran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Partisan or follower who believes that leadership comes from descendants of Muhammad's family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Devotion to only Allah and Muhammed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Pilgrimage to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multiple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submits to Allah and the religious practices of the religion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from sunrise to sunset without consuming any water 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out others and donating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place of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World</dc:title>
  <dcterms:created xsi:type="dcterms:W3CDTF">2021-10-11T09:53:03Z</dcterms:created>
  <dcterms:modified xsi:type="dcterms:W3CDTF">2021-10-11T09:53:03Z</dcterms:modified>
</cp:coreProperties>
</file>