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Islamic creation 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sun    </w:t>
      </w:r>
      <w:r>
        <w:t xml:space="preserve">   space    </w:t>
      </w:r>
      <w:r>
        <w:t xml:space="preserve">   fruit    </w:t>
      </w:r>
      <w:r>
        <w:t xml:space="preserve">   human    </w:t>
      </w:r>
      <w:r>
        <w:t xml:space="preserve">   time    </w:t>
      </w:r>
      <w:r>
        <w:t xml:space="preserve">   world    </w:t>
      </w:r>
      <w:r>
        <w:t xml:space="preserve">   angels    </w:t>
      </w:r>
      <w:r>
        <w:t xml:space="preserve">   earth    </w:t>
      </w:r>
      <w:r>
        <w:t xml:space="preserve">   moon    </w:t>
      </w:r>
      <w:r>
        <w:t xml:space="preserve">   stars    </w:t>
      </w:r>
      <w:r>
        <w:t xml:space="preserve">   life    </w:t>
      </w:r>
      <w:r>
        <w:t xml:space="preserve">   Islamic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Islamic creation story </dc:title>
  <dcterms:created xsi:type="dcterms:W3CDTF">2021-10-11T09:53:47Z</dcterms:created>
  <dcterms:modified xsi:type="dcterms:W3CDTF">2021-10-11T09:53:47Z</dcterms:modified>
</cp:coreProperties>
</file>