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lasted the khalifat of umar bin al khathab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which place prophet yunus (as) was 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nights did allah SWT appoint  to prophet  musa(as)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whom did allah say that 'They are alive with their  lord'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use me  wrongly you cant undo your mistake,so please control me for allah's sake,so use me well or atleast try ,now tell me who am 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word lies in the middle of the quran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iman shafi' (ra) memorize quran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sky is decorated  with stars by allah(as-safat)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piece of flesh .if i am pure, i can make you   full of  goodness. But if i am impure bad deeds will flow out of you then i will make you distressed.who am i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of as-shua'ra(surah 26)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Poets    </w:t>
      </w:r>
      <w:r>
        <w:t xml:space="preserve">   Seven    </w:t>
      </w:r>
      <w:r>
        <w:t xml:space="preserve">   Martyrs    </w:t>
      </w:r>
      <w:r>
        <w:t xml:space="preserve">   Forty    </w:t>
      </w:r>
      <w:r>
        <w:t xml:space="preserve">   Tongue     </w:t>
      </w:r>
      <w:r>
        <w:t xml:space="preserve">   Ten    </w:t>
      </w:r>
      <w:r>
        <w:t xml:space="preserve">   Nineva    </w:t>
      </w:r>
      <w:r>
        <w:t xml:space="preserve">   First     </w:t>
      </w:r>
      <w:r>
        <w:t xml:space="preserve">   Walyatalataf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2021-10-11T09:53:55Z</dcterms:created>
  <dcterms:modified xsi:type="dcterms:W3CDTF">2021-10-11T09:53:55Z</dcterms:modified>
</cp:coreProperties>
</file>