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first pillar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third pillar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Hajj?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Sawm?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zakat?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Shahadah?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pillar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fifth pillar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fourth pillar of islam?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</dc:title>
  <dcterms:created xsi:type="dcterms:W3CDTF">2021-10-11T09:54:00Z</dcterms:created>
  <dcterms:modified xsi:type="dcterms:W3CDTF">2021-10-11T09:54:00Z</dcterms:modified>
</cp:coreProperties>
</file>