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Islamic crossword by Hafsa Ashraf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prophets mosque was built in this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kabah?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process made before praying?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last prophet of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pillar of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the name of the first prophet?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give 2.5% of your wealth to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pillar of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fast in this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 pilgrimage a muslim makes once in a lifetime?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crossword by Hafsa Ashraf</dc:title>
  <dcterms:created xsi:type="dcterms:W3CDTF">2021-10-11T09:53:15Z</dcterms:created>
  <dcterms:modified xsi:type="dcterms:W3CDTF">2021-10-11T09:53:15Z</dcterms:modified>
</cp:coreProperties>
</file>