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muhammad in the musli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god in this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cubical structure in a courtyard in saudi arabia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follow the islamic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"custom" of the prophet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religion islam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entire sura was entitled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prophet in this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muslm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pillar in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 puzzle </dc:title>
  <dcterms:created xsi:type="dcterms:W3CDTF">2021-10-11T09:52:53Z</dcterms:created>
  <dcterms:modified xsi:type="dcterms:W3CDTF">2021-10-11T09:52:53Z</dcterms:modified>
</cp:coreProperties>
</file>