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Muslims guide to their lifestyle?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head Scarf worn by Muslim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religion of the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many reports describes the words, actions, or habits of the Islamic prophet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 stone building in the court of the Great Mosque at Mecca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holy book of Islam?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person Muslims believe was chosen by God to teach two core messages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follower of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Muslim man who was a religious and political leader in the past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founder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Muslim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empire</dc:title>
  <dcterms:created xsi:type="dcterms:W3CDTF">2021-10-11T09:53:21Z</dcterms:created>
  <dcterms:modified xsi:type="dcterms:W3CDTF">2021-10-11T09:53:21Z</dcterms:modified>
</cp:coreProperties>
</file>