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practices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in which Muslims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ritual washing before prayer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annual pilgrimage to Makka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Arabic word for prayer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Arabic word for the struggle against 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Muslim celebration after Ramadan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Arabic term for charity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Friday prayer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black cube shaped building in the centre of Makka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Arabic word for a voluntary payment of charity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Muslim declaration of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Muslim that completes their hajj is called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practices</dc:title>
  <dcterms:created xsi:type="dcterms:W3CDTF">2021-10-11T09:53:23Z</dcterms:created>
  <dcterms:modified xsi:type="dcterms:W3CDTF">2021-10-11T09:53:23Z</dcterms:modified>
</cp:coreProperties>
</file>