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questions - Task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Islamic prayer.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Islamic fasting festival to help Muslims spiritual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Islamic stone used as a place of worship and pilgrimage.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five basic ritual or devotional duties of Sunni Islam declaration of faith in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Orthodox branch of Islam.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Unlimited power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Allah is close to every human and within all things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Follower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belief that there is only one God -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human beings must make their own decisions which will be judged by Allah.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Islamic holy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questions - Task one </dc:title>
  <dcterms:created xsi:type="dcterms:W3CDTF">2021-10-11T09:54:26Z</dcterms:created>
  <dcterms:modified xsi:type="dcterms:W3CDTF">2021-10-11T09:54:26Z</dcterms:modified>
</cp:coreProperties>
</file>