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studies</w:t>
      </w:r>
    </w:p>
    <w:p>
      <w:pPr>
        <w:pStyle w:val="Questions"/>
      </w:pPr>
      <w:r>
        <w:t xml:space="preserve">1. TSANAHI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IMLAS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PRAREY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SUERINVE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NTESROM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APYRER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CAYL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TSET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SWERIPH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OPNRTCTOIE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DBA DEDES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OODG EDESD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shaitan    </w:t>
      </w:r>
      <w:r>
        <w:t xml:space="preserve">   islam    </w:t>
      </w:r>
      <w:r>
        <w:t xml:space="preserve">   prayer    </w:t>
      </w:r>
      <w:r>
        <w:t xml:space="preserve">   universe    </w:t>
      </w:r>
      <w:r>
        <w:t xml:space="preserve">   monster    </w:t>
      </w:r>
      <w:r>
        <w:t xml:space="preserve">   prayer    </w:t>
      </w:r>
      <w:r>
        <w:t xml:space="preserve">   clay    </w:t>
      </w:r>
      <w:r>
        <w:t xml:space="preserve">   test    </w:t>
      </w:r>
      <w:r>
        <w:t xml:space="preserve">   whisper    </w:t>
      </w:r>
      <w:r>
        <w:t xml:space="preserve">   protection    </w:t>
      </w:r>
      <w:r>
        <w:t xml:space="preserve">   bad deeds    </w:t>
      </w:r>
      <w:r>
        <w:t xml:space="preserve">   good deeds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studies</dc:title>
  <dcterms:created xsi:type="dcterms:W3CDTF">2021-10-11T09:53:51Z</dcterms:created>
  <dcterms:modified xsi:type="dcterms:W3CDTF">2021-10-11T09:53:51Z</dcterms:modified>
</cp:coreProperties>
</file>