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Allah    </w:t>
      </w:r>
      <w:r>
        <w:t xml:space="preserve">   Asr    </w:t>
      </w:r>
      <w:r>
        <w:t xml:space="preserve">   Bismillah    </w:t>
      </w:r>
      <w:r>
        <w:t xml:space="preserve">   Esha    </w:t>
      </w:r>
      <w:r>
        <w:t xml:space="preserve">   Fajr    </w:t>
      </w:r>
      <w:r>
        <w:t xml:space="preserve">   Hajj    </w:t>
      </w:r>
      <w:r>
        <w:t xml:space="preserve">   Hats    </w:t>
      </w:r>
      <w:r>
        <w:t xml:space="preserve">   Hifaz    </w:t>
      </w:r>
      <w:r>
        <w:t xml:space="preserve">   Inshaallah    </w:t>
      </w:r>
      <w:r>
        <w:t xml:space="preserve">   Maghrib    </w:t>
      </w:r>
      <w:r>
        <w:t xml:space="preserve">   Makkah    </w:t>
      </w:r>
      <w:r>
        <w:t xml:space="preserve">   Masallah    </w:t>
      </w:r>
      <w:r>
        <w:t xml:space="preserve">   Mashalla    </w:t>
      </w:r>
      <w:r>
        <w:t xml:space="preserve">   Mehfil    </w:t>
      </w:r>
      <w:r>
        <w:t xml:space="preserve">   Milad    </w:t>
      </w:r>
      <w:r>
        <w:t xml:space="preserve">   Mosque    </w:t>
      </w:r>
      <w:r>
        <w:t xml:space="preserve">   Muharram    </w:t>
      </w:r>
      <w:r>
        <w:t xml:space="preserve">   Prophets    </w:t>
      </w:r>
      <w:r>
        <w:t xml:space="preserve">   Quran    </w:t>
      </w:r>
      <w:r>
        <w:t xml:space="preserve">   Salaah    </w:t>
      </w:r>
      <w:r>
        <w:t xml:space="preserve">   Scarfs    </w:t>
      </w:r>
      <w:r>
        <w:t xml:space="preserve">   Shahadah    </w:t>
      </w:r>
      <w:r>
        <w:t xml:space="preserve">   Swami Ramadan    </w:t>
      </w:r>
      <w:r>
        <w:t xml:space="preserve">   Wudhu    </w:t>
      </w:r>
      <w:r>
        <w:t xml:space="preserve">   Zakaat    </w:t>
      </w:r>
      <w:r>
        <w:t xml:space="preserve">   Zohar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word search</dc:title>
  <dcterms:created xsi:type="dcterms:W3CDTF">2021-10-11T09:52:53Z</dcterms:created>
  <dcterms:modified xsi:type="dcterms:W3CDTF">2021-10-11T09:52:53Z</dcterms:modified>
</cp:coreProperties>
</file>