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brothers    </w:t>
      </w:r>
      <w:r>
        <w:t xml:space="preserve">   hajj    </w:t>
      </w:r>
      <w:r>
        <w:t xml:space="preserve">   muhammed    </w:t>
      </w:r>
      <w:r>
        <w:t xml:space="preserve">   pray    </w:t>
      </w:r>
      <w:r>
        <w:t xml:space="preserve">   allah    </w:t>
      </w:r>
      <w:r>
        <w:t xml:space="preserve">   eid    </w:t>
      </w:r>
      <w:r>
        <w:t xml:space="preserve">   arabic    </w:t>
      </w:r>
      <w:r>
        <w:t xml:space="preserve">   iftaar    </w:t>
      </w:r>
      <w:r>
        <w:t xml:space="preserve">   suhoor    </w:t>
      </w:r>
      <w:r>
        <w:t xml:space="preserve">   mosque    </w:t>
      </w:r>
      <w:r>
        <w:t xml:space="preserve">   muslim    </w:t>
      </w:r>
      <w:r>
        <w:t xml:space="preserve">   ramadan    </w:t>
      </w:r>
      <w:r>
        <w:t xml:space="preserve">   shahada    </w:t>
      </w:r>
      <w:r>
        <w:t xml:space="preserve">   isha    </w:t>
      </w:r>
      <w:r>
        <w:t xml:space="preserve">   maghrib    </w:t>
      </w:r>
      <w:r>
        <w:t xml:space="preserve">   asr    </w:t>
      </w:r>
      <w:r>
        <w:t xml:space="preserve">   zuhr    </w:t>
      </w:r>
      <w:r>
        <w:t xml:space="preserve">   fajr    </w:t>
      </w:r>
      <w:r>
        <w:t xml:space="preserve">   quran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wordsearch</dc:title>
  <dcterms:created xsi:type="dcterms:W3CDTF">2021-10-11T09:53:31Z</dcterms:created>
  <dcterms:modified xsi:type="dcterms:W3CDTF">2021-10-11T09:53:31Z</dcterms:modified>
</cp:coreProperties>
</file>