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Islamics 19.1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Arrogantly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 to remind people of their duty towards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Ex. Quran is a _________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 (to the right path)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"By Allah, if Allah were to guide one man through you it would be better for you than the best type of 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Sayings of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disbelievers to the straight path and remind the believers of their obligation to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as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Practices of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Traces (of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Islamics 19.1 HW</dc:title>
  <dcterms:created xsi:type="dcterms:W3CDTF">2021-10-11T09:53:14Z</dcterms:created>
  <dcterms:modified xsi:type="dcterms:W3CDTF">2021-10-11T09:53:14Z</dcterms:modified>
</cp:coreProperties>
</file>