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beautiful hand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formed by Shia Muslims who claimed descent from Muhammad's daughter Fatima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believe that the first four caliphs were "rightly guided"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Arabic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orphaned at the age of six, and was raised by his grandfather and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settled in southern Spain, where they helped form an extraordinary Muslim state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Islamic model of living, based on the life and teachings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most powerful group Shia, Sufi, or Abbasids?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means "one who has submitted."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Arabic what means "submission to the will of Allah"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a Muslim, a person has to testify to the following statement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holy book for Muslim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guidance of the Qur'an an Sunna was assembled in a body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Muslims who are physically and financially able to perform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Islamic house of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Islamin</dc:title>
  <dcterms:created xsi:type="dcterms:W3CDTF">2021-10-11T09:53:00Z</dcterms:created>
  <dcterms:modified xsi:type="dcterms:W3CDTF">2021-10-11T09:53:00Z</dcterms:modified>
</cp:coreProperties>
</file>