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Island:Survival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Gleamed    </w:t>
      </w:r>
      <w:r>
        <w:t xml:space="preserve">   Mused    </w:t>
      </w:r>
      <w:r>
        <w:t xml:space="preserve">   Transparent    </w:t>
      </w:r>
      <w:r>
        <w:t xml:space="preserve">   Thickets    </w:t>
      </w:r>
      <w:r>
        <w:t xml:space="preserve">   Lagoon    </w:t>
      </w:r>
      <w:r>
        <w:t xml:space="preserve">   Belch    </w:t>
      </w:r>
      <w:r>
        <w:t xml:space="preserve">   Cutlets    </w:t>
      </w:r>
      <w:r>
        <w:t xml:space="preserve">   Agony    </w:t>
      </w:r>
      <w:r>
        <w:t xml:space="preserve">   Seagoing    </w:t>
      </w:r>
      <w:r>
        <w:t xml:space="preserve">   Disembodied    </w:t>
      </w:r>
      <w:r>
        <w:t xml:space="preserve">   Ravenous    </w:t>
      </w:r>
      <w:r>
        <w:t xml:space="preserve">   Eulogy    </w:t>
      </w:r>
      <w:r>
        <w:t xml:space="preserve">   Receptacles    </w:t>
      </w:r>
      <w:r>
        <w:t xml:space="preserve">   Occupants    </w:t>
      </w:r>
      <w:r>
        <w:t xml:space="preserve">   Marooned    </w:t>
      </w:r>
      <w:r>
        <w:t xml:space="preserve">   Foliage    </w:t>
      </w:r>
      <w:r>
        <w:t xml:space="preserve">   Clad    </w:t>
      </w:r>
      <w:r>
        <w:t xml:space="preserve">   Cyanide    </w:t>
      </w:r>
      <w:r>
        <w:t xml:space="preserve">   Voracious    </w:t>
      </w:r>
      <w:r>
        <w:t xml:space="preserve">   Durians    </w:t>
      </w:r>
      <w:r>
        <w:t xml:space="preserve">   Excursion    </w:t>
      </w:r>
      <w:r>
        <w:t xml:space="preserve">   Irritably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Island:Survival</dc:title>
  <dcterms:created xsi:type="dcterms:W3CDTF">2021-10-11T09:53:42Z</dcterms:created>
  <dcterms:modified xsi:type="dcterms:W3CDTF">2021-10-11T09:53:42Z</dcterms:modified>
</cp:coreProperties>
</file>